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2E0B" w14:textId="3B4DEEDE" w:rsidR="00732C79" w:rsidRDefault="00DD30CD" w:rsidP="00DD30CD">
      <w:pPr>
        <w:jc w:val="right"/>
        <w:rPr>
          <w:lang w:val="es-ES"/>
        </w:rPr>
      </w:pPr>
      <w:r w:rsidRPr="00732C79">
        <w:rPr>
          <w:lang w:val="es-ES"/>
        </w:rPr>
        <w:t>Quito, ____ de __________________ de</w:t>
      </w:r>
      <w:r>
        <w:rPr>
          <w:lang w:val="es-ES"/>
        </w:rPr>
        <w:t>l</w:t>
      </w:r>
      <w:r w:rsidRPr="00732C79">
        <w:rPr>
          <w:lang w:val="es-ES"/>
        </w:rPr>
        <w:t xml:space="preserve"> </w:t>
      </w:r>
      <w:r>
        <w:rPr>
          <w:lang w:val="es-ES"/>
        </w:rPr>
        <w:t>_______</w:t>
      </w:r>
    </w:p>
    <w:p w14:paraId="7A24068B" w14:textId="77777777" w:rsidR="00506CC1" w:rsidRDefault="00506CC1" w:rsidP="00DD30CD">
      <w:pPr>
        <w:pStyle w:val="Ttulo2"/>
        <w:jc w:val="center"/>
        <w:rPr>
          <w:lang w:val="es-ES"/>
        </w:rPr>
      </w:pPr>
    </w:p>
    <w:p w14:paraId="7EB23B87" w14:textId="63BA38DB" w:rsidR="001C55F4" w:rsidRPr="00732C79" w:rsidRDefault="00C219AD" w:rsidP="00DD30CD">
      <w:pPr>
        <w:pStyle w:val="Ttulo2"/>
        <w:jc w:val="center"/>
        <w:rPr>
          <w:lang w:val="es-ES"/>
        </w:rPr>
      </w:pPr>
      <w:r>
        <w:rPr>
          <w:lang w:val="es-ES"/>
        </w:rPr>
        <w:t>JUSTIFICACIÓN</w:t>
      </w:r>
      <w:r w:rsidR="00033546">
        <w:rPr>
          <w:lang w:val="es-ES"/>
        </w:rPr>
        <w:t xml:space="preserve"> INASISTENCIA</w:t>
      </w:r>
      <w:r w:rsidR="00506CC1">
        <w:rPr>
          <w:lang w:val="es-ES"/>
        </w:rPr>
        <w:t xml:space="preserve"> (Con certificado)</w:t>
      </w:r>
    </w:p>
    <w:p w14:paraId="6F9E9FBB" w14:textId="0A0C2402" w:rsidR="00DD30CD" w:rsidRDefault="00CC1698" w:rsidP="00CC1698">
      <w:pPr>
        <w:spacing w:after="0"/>
        <w:jc w:val="both"/>
        <w:rPr>
          <w:lang w:val="es-ES"/>
        </w:rPr>
      </w:pPr>
      <w:r w:rsidRPr="00732C79">
        <w:rPr>
          <w:lang w:val="es-ES"/>
        </w:rPr>
        <w:br/>
      </w:r>
      <w:r w:rsidRPr="00732C79">
        <w:rPr>
          <w:lang w:val="es-ES"/>
        </w:rPr>
        <w:br/>
      </w:r>
      <w:proofErr w:type="spellStart"/>
      <w:r>
        <w:rPr>
          <w:lang w:val="es-ES"/>
        </w:rPr>
        <w:t>Sgo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Ñacato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Sisalema</w:t>
      </w:r>
      <w:proofErr w:type="spellEnd"/>
      <w:r>
        <w:rPr>
          <w:lang w:val="es-ES"/>
        </w:rPr>
        <w:t xml:space="preserve"> German Roberto</w:t>
      </w:r>
    </w:p>
    <w:p w14:paraId="024DF31C" w14:textId="6BCF6BCF" w:rsidR="00732C79" w:rsidRDefault="00CC1698" w:rsidP="00CC1698">
      <w:pPr>
        <w:spacing w:after="0"/>
        <w:rPr>
          <w:lang w:val="es-ES"/>
        </w:rPr>
      </w:pPr>
      <w:r>
        <w:rPr>
          <w:lang w:val="es-ES"/>
        </w:rPr>
        <w:t>Inspector Colegio Militar Cosme Rennella Barbatto</w:t>
      </w:r>
      <w:r w:rsidRPr="00732C79">
        <w:rPr>
          <w:lang w:val="es-ES"/>
        </w:rPr>
        <w:br/>
      </w:r>
      <w:proofErr w:type="gramStart"/>
      <w:r w:rsidRPr="00732C79">
        <w:rPr>
          <w:lang w:val="es-ES"/>
        </w:rPr>
        <w:t>Presente.-</w:t>
      </w:r>
      <w:proofErr w:type="gramEnd"/>
      <w:r w:rsidRPr="00732C79">
        <w:rPr>
          <w:lang w:val="es-ES"/>
        </w:rPr>
        <w:br/>
      </w:r>
      <w:r w:rsidRPr="00732C79">
        <w:rPr>
          <w:lang w:val="es-ES"/>
        </w:rPr>
        <w:br/>
        <w:t>De mi consideración:</w:t>
      </w:r>
    </w:p>
    <w:p w14:paraId="2731AB84" w14:textId="7ED42406" w:rsidR="0080155F" w:rsidRDefault="00CC1698" w:rsidP="00732C79">
      <w:pPr>
        <w:jc w:val="both"/>
        <w:rPr>
          <w:lang w:val="es-ES"/>
        </w:rPr>
      </w:pPr>
      <w:r w:rsidRPr="00732C79">
        <w:rPr>
          <w:lang w:val="es-ES"/>
        </w:rPr>
        <w:br/>
        <w:t xml:space="preserve">Yo, </w:t>
      </w:r>
      <w:r w:rsidRPr="00732C79">
        <w:rPr>
          <w:lang w:val="es-ES"/>
        </w:rPr>
        <w:t>________________________________________, portador(a) de la cédula de ciudadanía N.º ____________________, en calidad de representante legal del estudiante ________________________________________, del curso __________, me permito justificar la inasistenci</w:t>
      </w:r>
      <w:r w:rsidRPr="00732C79">
        <w:rPr>
          <w:lang w:val="es-ES"/>
        </w:rPr>
        <w:t>a a clases ocurrida el día ________________</w:t>
      </w:r>
      <w:r w:rsidR="00DD30CD">
        <w:rPr>
          <w:lang w:val="es-ES"/>
        </w:rPr>
        <w:t>___________________</w:t>
      </w:r>
      <w:r w:rsidRPr="00732C79">
        <w:rPr>
          <w:lang w:val="es-ES"/>
        </w:rPr>
        <w:t>____.</w:t>
      </w:r>
      <w:r w:rsidRPr="00732C79">
        <w:rPr>
          <w:lang w:val="es-ES"/>
        </w:rPr>
        <w:br/>
      </w:r>
      <w:r w:rsidRPr="00732C79">
        <w:rPr>
          <w:lang w:val="es-ES"/>
        </w:rPr>
        <w:br/>
        <w:t xml:space="preserve">La </w:t>
      </w:r>
      <w:r w:rsidR="00C219AD">
        <w:rPr>
          <w:lang w:val="es-ES"/>
        </w:rPr>
        <w:t>razón</w:t>
      </w:r>
      <w:r w:rsidRPr="00732C79">
        <w:rPr>
          <w:lang w:val="es-ES"/>
        </w:rPr>
        <w:t xml:space="preserve"> de la falta fue __________________________________________ (describa</w:t>
      </w:r>
      <w:r w:rsidR="00DD30CD">
        <w:rPr>
          <w:lang w:val="es-ES"/>
        </w:rPr>
        <w:t xml:space="preserve"> de manera detallada </w:t>
      </w:r>
      <w:r w:rsidRPr="00732C79">
        <w:rPr>
          <w:lang w:val="es-ES"/>
        </w:rPr>
        <w:t>el motivo real de la ausencia).</w:t>
      </w:r>
    </w:p>
    <w:p w14:paraId="5A767089" w14:textId="77777777" w:rsidR="0080155F" w:rsidRDefault="00CC1698" w:rsidP="00732C79">
      <w:pPr>
        <w:jc w:val="both"/>
        <w:rPr>
          <w:lang w:val="es-ES"/>
        </w:rPr>
      </w:pPr>
      <w:r w:rsidRPr="00732C79">
        <w:rPr>
          <w:lang w:val="es-ES"/>
        </w:rPr>
        <w:br/>
        <w:t>Asimismo, informo que el estudiante presenta el certific</w:t>
      </w:r>
      <w:r w:rsidRPr="00732C79">
        <w:rPr>
          <w:lang w:val="es-ES"/>
        </w:rPr>
        <w:t>ado correspondiente, mismo que adjunto a este oficio para su respectiva validación.</w:t>
      </w:r>
    </w:p>
    <w:p w14:paraId="39B7C5B4" w14:textId="0CC81788" w:rsidR="00732C79" w:rsidRPr="00506CC1" w:rsidRDefault="00732C79" w:rsidP="00732C79">
      <w:pPr>
        <w:jc w:val="both"/>
        <w:rPr>
          <w:sz w:val="8"/>
          <w:szCs w:val="8"/>
          <w:lang w:val="es-ES"/>
        </w:rPr>
      </w:pPr>
    </w:p>
    <w:p w14:paraId="5F934892" w14:textId="69E7A9C7" w:rsidR="00732C79" w:rsidRDefault="00C219AD" w:rsidP="00732C79">
      <w:pPr>
        <w:jc w:val="both"/>
        <w:rPr>
          <w:lang w:val="es-ES"/>
        </w:rPr>
      </w:pPr>
      <w:r>
        <w:rPr>
          <w:lang w:val="es-ES"/>
        </w:rPr>
        <w:t>También</w:t>
      </w:r>
      <w:r w:rsidR="00732C79" w:rsidRPr="00732C79">
        <w:rPr>
          <w:lang w:val="es-ES"/>
        </w:rPr>
        <w:t xml:space="preserve">, me comprometo a que mi representado </w:t>
      </w:r>
      <w:r>
        <w:rPr>
          <w:lang w:val="es-ES"/>
        </w:rPr>
        <w:t>se iguale en</w:t>
      </w:r>
      <w:r w:rsidR="00732C79" w:rsidRPr="00732C79">
        <w:rPr>
          <w:lang w:val="es-ES"/>
        </w:rPr>
        <w:t xml:space="preserve"> los contenidos pendientes de cada una de las asignaturas a las que no asistió, y a entregar </w:t>
      </w:r>
      <w:r w:rsidR="00732C79">
        <w:rPr>
          <w:lang w:val="es-ES"/>
        </w:rPr>
        <w:t>las actividades realizadas</w:t>
      </w:r>
      <w:r w:rsidR="00732C79" w:rsidRPr="00732C79">
        <w:rPr>
          <w:lang w:val="es-ES"/>
        </w:rPr>
        <w:t xml:space="preserve"> en un plazo no mayor a 48 horas.</w:t>
      </w:r>
    </w:p>
    <w:p w14:paraId="6DEF7A65" w14:textId="77777777" w:rsidR="00C219AD" w:rsidRDefault="00CC1698" w:rsidP="00732C79">
      <w:pPr>
        <w:jc w:val="both"/>
        <w:rPr>
          <w:lang w:val="es-ES"/>
        </w:rPr>
      </w:pPr>
      <w:r w:rsidRPr="00732C79">
        <w:rPr>
          <w:lang w:val="es-ES"/>
        </w:rPr>
        <w:br/>
      </w:r>
      <w:r w:rsidR="00C219AD">
        <w:rPr>
          <w:lang w:val="es-ES"/>
        </w:rPr>
        <w:t>Agradezco</w:t>
      </w:r>
      <w:r w:rsidRPr="00732C79">
        <w:rPr>
          <w:lang w:val="es-ES"/>
        </w:rPr>
        <w:t xml:space="preserve"> su </w:t>
      </w:r>
      <w:r w:rsidR="00C219AD">
        <w:rPr>
          <w:lang w:val="es-ES"/>
        </w:rPr>
        <w:t>colaboración y cumplimiento.</w:t>
      </w:r>
    </w:p>
    <w:p w14:paraId="4B0939B8" w14:textId="40EA0C87" w:rsidR="0080155F" w:rsidRDefault="00CC1698" w:rsidP="00732C79">
      <w:pPr>
        <w:jc w:val="both"/>
        <w:rPr>
          <w:lang w:val="es-ES"/>
        </w:rPr>
      </w:pPr>
      <w:r w:rsidRPr="00732C79">
        <w:rPr>
          <w:lang w:val="es-ES"/>
        </w:rPr>
        <w:br/>
      </w:r>
      <w:r w:rsidRPr="00732C79">
        <w:rPr>
          <w:lang w:val="es-ES"/>
        </w:rPr>
        <w:br/>
        <w:t>Atentamente,</w:t>
      </w:r>
      <w:r w:rsidRPr="00732C79">
        <w:rPr>
          <w:lang w:val="es-ES"/>
        </w:rPr>
        <w:br/>
      </w:r>
      <w:r w:rsidRPr="00732C79">
        <w:rPr>
          <w:lang w:val="es-ES"/>
        </w:rPr>
        <w:br/>
        <w:t>____________________________</w:t>
      </w:r>
      <w:r w:rsidRPr="00732C79">
        <w:rPr>
          <w:lang w:val="es-ES"/>
        </w:rPr>
        <w:br/>
        <w:t>Firma del representante</w:t>
      </w:r>
    </w:p>
    <w:p w14:paraId="465A97FB" w14:textId="77777777" w:rsidR="0080155F" w:rsidRDefault="00CC1698" w:rsidP="00732C79">
      <w:pPr>
        <w:jc w:val="both"/>
        <w:rPr>
          <w:lang w:val="es-ES"/>
        </w:rPr>
      </w:pPr>
      <w:r w:rsidRPr="00732C79">
        <w:rPr>
          <w:lang w:val="es-ES"/>
        </w:rPr>
        <w:t>C.I. N.º ____________________</w:t>
      </w:r>
    </w:p>
    <w:p w14:paraId="592337B5" w14:textId="69289816" w:rsidR="0080155F" w:rsidRDefault="00CC1698" w:rsidP="00732C79">
      <w:pPr>
        <w:jc w:val="both"/>
        <w:rPr>
          <w:lang w:val="es-ES"/>
        </w:rPr>
      </w:pPr>
      <w:r w:rsidRPr="00732C79">
        <w:rPr>
          <w:lang w:val="es-ES"/>
        </w:rPr>
        <w:t>Teléfono: ____________________</w:t>
      </w:r>
    </w:p>
    <w:p w14:paraId="555F859E" w14:textId="4C95E161" w:rsidR="00CC1698" w:rsidRDefault="00CC1698" w:rsidP="00732C79">
      <w:pPr>
        <w:jc w:val="both"/>
        <w:rPr>
          <w:lang w:val="es-ES"/>
        </w:rPr>
      </w:pPr>
    </w:p>
    <w:p w14:paraId="2CF41E0E" w14:textId="2C31D46E" w:rsidR="00CC1698" w:rsidRDefault="00CC1698" w:rsidP="00732C79">
      <w:pPr>
        <w:jc w:val="both"/>
        <w:rPr>
          <w:lang w:val="es-ES"/>
        </w:rPr>
      </w:pPr>
    </w:p>
    <w:p w14:paraId="0EAF5588" w14:textId="77777777" w:rsidR="00CC1698" w:rsidRDefault="00CC1698" w:rsidP="00732C79">
      <w:pPr>
        <w:jc w:val="both"/>
        <w:rPr>
          <w:lang w:val="es-ES"/>
        </w:rPr>
      </w:pPr>
    </w:p>
    <w:p w14:paraId="332F8D5C" w14:textId="77777777" w:rsidR="0080155F" w:rsidRDefault="0080155F" w:rsidP="0080155F">
      <w:pPr>
        <w:jc w:val="right"/>
        <w:rPr>
          <w:lang w:val="es-ES"/>
        </w:rPr>
      </w:pPr>
      <w:r w:rsidRPr="00732C79">
        <w:rPr>
          <w:lang w:val="es-ES"/>
        </w:rPr>
        <w:lastRenderedPageBreak/>
        <w:t>Quito, ____ de __________________ de</w:t>
      </w:r>
      <w:r>
        <w:rPr>
          <w:lang w:val="es-ES"/>
        </w:rPr>
        <w:t>l</w:t>
      </w:r>
      <w:r w:rsidRPr="00732C79">
        <w:rPr>
          <w:lang w:val="es-ES"/>
        </w:rPr>
        <w:t xml:space="preserve"> </w:t>
      </w:r>
      <w:r>
        <w:rPr>
          <w:lang w:val="es-ES"/>
        </w:rPr>
        <w:t>_______</w:t>
      </w:r>
    </w:p>
    <w:p w14:paraId="424EE208" w14:textId="09A82F68" w:rsidR="0080155F" w:rsidRPr="00732C79" w:rsidRDefault="00C219AD" w:rsidP="0080155F">
      <w:pPr>
        <w:pStyle w:val="Ttulo2"/>
        <w:jc w:val="center"/>
        <w:rPr>
          <w:lang w:val="es-ES"/>
        </w:rPr>
      </w:pPr>
      <w:r>
        <w:rPr>
          <w:lang w:val="es-ES"/>
        </w:rPr>
        <w:t>JUSTIFICACIÓN INASISTENCIA (Sin certificado)</w:t>
      </w:r>
    </w:p>
    <w:p w14:paraId="6742298E" w14:textId="77777777" w:rsidR="0080155F" w:rsidRDefault="0080155F" w:rsidP="0080155F">
      <w:pPr>
        <w:jc w:val="both"/>
        <w:rPr>
          <w:lang w:val="es-ES"/>
        </w:rPr>
      </w:pPr>
      <w:r w:rsidRPr="00732C79">
        <w:rPr>
          <w:lang w:val="es-ES"/>
        </w:rPr>
        <w:br/>
      </w:r>
    </w:p>
    <w:p w14:paraId="4613D410" w14:textId="77777777" w:rsidR="00CC1698" w:rsidRDefault="0080155F" w:rsidP="00CC1698">
      <w:pPr>
        <w:spacing w:after="0"/>
        <w:jc w:val="both"/>
        <w:rPr>
          <w:lang w:val="es-ES"/>
        </w:rPr>
      </w:pPr>
      <w:r w:rsidRPr="00732C79">
        <w:rPr>
          <w:lang w:val="es-ES"/>
        </w:rPr>
        <w:br/>
      </w:r>
      <w:proofErr w:type="spellStart"/>
      <w:r w:rsidR="00CC1698">
        <w:rPr>
          <w:lang w:val="es-ES"/>
        </w:rPr>
        <w:t>Sgo</w:t>
      </w:r>
      <w:proofErr w:type="spellEnd"/>
      <w:r w:rsidR="00CC1698">
        <w:rPr>
          <w:lang w:val="es-ES"/>
        </w:rPr>
        <w:t xml:space="preserve">. </w:t>
      </w:r>
      <w:proofErr w:type="spellStart"/>
      <w:r w:rsidR="00CC1698">
        <w:rPr>
          <w:lang w:val="es-ES"/>
        </w:rPr>
        <w:t>Ñacato</w:t>
      </w:r>
      <w:proofErr w:type="spellEnd"/>
      <w:r w:rsidR="00CC1698">
        <w:rPr>
          <w:lang w:val="es-ES"/>
        </w:rPr>
        <w:t xml:space="preserve"> </w:t>
      </w:r>
      <w:proofErr w:type="spellStart"/>
      <w:r w:rsidR="00CC1698">
        <w:rPr>
          <w:lang w:val="es-ES"/>
        </w:rPr>
        <w:t>Sisalema</w:t>
      </w:r>
      <w:proofErr w:type="spellEnd"/>
      <w:r w:rsidR="00CC1698">
        <w:rPr>
          <w:lang w:val="es-ES"/>
        </w:rPr>
        <w:t xml:space="preserve"> German Roberto</w:t>
      </w:r>
    </w:p>
    <w:p w14:paraId="64855DF0" w14:textId="01BB490D" w:rsidR="0080155F" w:rsidRDefault="00CC1698" w:rsidP="00CC1698">
      <w:pPr>
        <w:spacing w:after="0"/>
        <w:rPr>
          <w:lang w:val="es-ES"/>
        </w:rPr>
      </w:pPr>
      <w:r>
        <w:rPr>
          <w:lang w:val="es-ES"/>
        </w:rPr>
        <w:t>Inspector Colegio Militar Cosme Rennella Barbatto</w:t>
      </w:r>
      <w:r w:rsidR="0080155F" w:rsidRPr="00732C79">
        <w:rPr>
          <w:lang w:val="es-ES"/>
        </w:rPr>
        <w:br/>
      </w:r>
      <w:proofErr w:type="gramStart"/>
      <w:r w:rsidR="0080155F" w:rsidRPr="00732C79">
        <w:rPr>
          <w:lang w:val="es-ES"/>
        </w:rPr>
        <w:t>Presente.-</w:t>
      </w:r>
      <w:proofErr w:type="gramEnd"/>
      <w:r w:rsidR="0080155F" w:rsidRPr="00732C79">
        <w:rPr>
          <w:lang w:val="es-ES"/>
        </w:rPr>
        <w:br/>
      </w:r>
      <w:r w:rsidR="0080155F" w:rsidRPr="00732C79">
        <w:rPr>
          <w:lang w:val="es-ES"/>
        </w:rPr>
        <w:br/>
        <w:t>De mi consideración:</w:t>
      </w:r>
    </w:p>
    <w:p w14:paraId="434363BF" w14:textId="3335BE20" w:rsidR="0080155F" w:rsidRDefault="0080155F" w:rsidP="00732C79">
      <w:pPr>
        <w:jc w:val="both"/>
        <w:rPr>
          <w:lang w:val="es-ES"/>
        </w:rPr>
      </w:pPr>
    </w:p>
    <w:p w14:paraId="4B44B4B4" w14:textId="46E36928" w:rsidR="0016096E" w:rsidRDefault="00CC1698" w:rsidP="00732C79">
      <w:pPr>
        <w:jc w:val="both"/>
        <w:rPr>
          <w:lang w:val="es-ES"/>
        </w:rPr>
      </w:pPr>
      <w:r w:rsidRPr="00732C79">
        <w:rPr>
          <w:lang w:val="es-ES"/>
        </w:rPr>
        <w:br/>
        <w:t xml:space="preserve">Yo, </w:t>
      </w:r>
      <w:r w:rsidRPr="00732C79">
        <w:rPr>
          <w:lang w:val="es-ES"/>
        </w:rPr>
        <w:t>________________________________________, portador(a) de la cédula de ciudadanía N.º ____________________, en calidad de representante legal del estudiante ________________________________________, del curso __________, me permito justificar la inasistenci</w:t>
      </w:r>
      <w:r w:rsidRPr="00732C79">
        <w:rPr>
          <w:lang w:val="es-ES"/>
        </w:rPr>
        <w:t>a a clases del día ____</w:t>
      </w:r>
      <w:r w:rsidR="0016096E">
        <w:rPr>
          <w:lang w:val="es-ES"/>
        </w:rPr>
        <w:t>_______________________________</w:t>
      </w:r>
      <w:r w:rsidRPr="00732C79">
        <w:rPr>
          <w:lang w:val="es-ES"/>
        </w:rPr>
        <w:t>________________.</w:t>
      </w:r>
    </w:p>
    <w:p w14:paraId="4932F76C" w14:textId="70AD0E08" w:rsidR="0080155F" w:rsidRDefault="00CC1698" w:rsidP="00732C79">
      <w:pPr>
        <w:jc w:val="both"/>
        <w:rPr>
          <w:lang w:val="es-ES"/>
        </w:rPr>
      </w:pPr>
      <w:r w:rsidRPr="00732C79">
        <w:rPr>
          <w:lang w:val="es-ES"/>
        </w:rPr>
        <w:br/>
      </w:r>
      <w:r w:rsidRPr="00732C79">
        <w:rPr>
          <w:lang w:val="es-ES"/>
        </w:rPr>
        <w:br/>
        <w:t xml:space="preserve">La </w:t>
      </w:r>
      <w:r w:rsidR="00C219AD">
        <w:rPr>
          <w:lang w:val="es-ES"/>
        </w:rPr>
        <w:t>razón</w:t>
      </w:r>
      <w:r w:rsidRPr="00732C79">
        <w:rPr>
          <w:lang w:val="es-ES"/>
        </w:rPr>
        <w:t xml:space="preserve"> de la falta fue __________________________________________ (</w:t>
      </w:r>
      <w:r w:rsidR="0080155F" w:rsidRPr="00732C79">
        <w:rPr>
          <w:lang w:val="es-ES"/>
        </w:rPr>
        <w:t>describa</w:t>
      </w:r>
      <w:r w:rsidR="0080155F">
        <w:rPr>
          <w:lang w:val="es-ES"/>
        </w:rPr>
        <w:t xml:space="preserve"> de manera detallada </w:t>
      </w:r>
      <w:r w:rsidR="0080155F" w:rsidRPr="00732C79">
        <w:rPr>
          <w:lang w:val="es-ES"/>
        </w:rPr>
        <w:t>el motivo real de la ausencia).</w:t>
      </w:r>
    </w:p>
    <w:p w14:paraId="0490EF8E" w14:textId="77777777" w:rsidR="00C219AD" w:rsidRDefault="00CC1698" w:rsidP="00C219AD">
      <w:pPr>
        <w:jc w:val="both"/>
        <w:rPr>
          <w:lang w:val="es-ES"/>
        </w:rPr>
      </w:pPr>
      <w:r w:rsidRPr="00732C79">
        <w:rPr>
          <w:lang w:val="es-ES"/>
        </w:rPr>
        <w:br/>
        <w:t>Por el presente oficio, comunico que no dispongo de</w:t>
      </w:r>
      <w:r w:rsidRPr="00732C79">
        <w:rPr>
          <w:lang w:val="es-ES"/>
        </w:rPr>
        <w:t xml:space="preserve"> un certificado médico ni documento de respaldo; sin embargo, solicito se considere la justificación presentada debido a la situación mencionada.</w:t>
      </w:r>
      <w:r w:rsidRPr="00732C79">
        <w:rPr>
          <w:lang w:val="es-ES"/>
        </w:rPr>
        <w:br/>
      </w:r>
      <w:r w:rsidRPr="00732C79">
        <w:rPr>
          <w:lang w:val="es-ES"/>
        </w:rPr>
        <w:br/>
      </w:r>
      <w:r w:rsidR="00C219AD">
        <w:rPr>
          <w:lang w:val="es-ES"/>
        </w:rPr>
        <w:t>También</w:t>
      </w:r>
      <w:r w:rsidR="00C219AD" w:rsidRPr="00732C79">
        <w:rPr>
          <w:lang w:val="es-ES"/>
        </w:rPr>
        <w:t xml:space="preserve">, me comprometo a que mi representado </w:t>
      </w:r>
      <w:r w:rsidR="00C219AD">
        <w:rPr>
          <w:lang w:val="es-ES"/>
        </w:rPr>
        <w:t>se iguale en</w:t>
      </w:r>
      <w:r w:rsidR="00C219AD" w:rsidRPr="00732C79">
        <w:rPr>
          <w:lang w:val="es-ES"/>
        </w:rPr>
        <w:t xml:space="preserve"> los contenidos pendientes de cada una de las asignaturas a las que no asistió, y a entregar </w:t>
      </w:r>
      <w:r w:rsidR="00C219AD">
        <w:rPr>
          <w:lang w:val="es-ES"/>
        </w:rPr>
        <w:t>las actividades realizadas</w:t>
      </w:r>
      <w:r w:rsidR="00C219AD" w:rsidRPr="00732C79">
        <w:rPr>
          <w:lang w:val="es-ES"/>
        </w:rPr>
        <w:t xml:space="preserve"> en un plazo no mayor a 48 horas.</w:t>
      </w:r>
    </w:p>
    <w:p w14:paraId="446188EC" w14:textId="4742D94D" w:rsidR="00732C79" w:rsidRPr="00506CC1" w:rsidRDefault="00732C79" w:rsidP="00732C79">
      <w:pPr>
        <w:jc w:val="both"/>
        <w:rPr>
          <w:sz w:val="10"/>
          <w:szCs w:val="10"/>
          <w:lang w:val="es-ES"/>
        </w:rPr>
      </w:pPr>
    </w:p>
    <w:p w14:paraId="65B2248C" w14:textId="3A002D76" w:rsidR="001C55F4" w:rsidRPr="00732C79" w:rsidRDefault="00C219AD" w:rsidP="00732C79">
      <w:pPr>
        <w:rPr>
          <w:lang w:val="es-ES"/>
        </w:rPr>
      </w:pPr>
      <w:r>
        <w:rPr>
          <w:lang w:val="es-ES"/>
        </w:rPr>
        <w:t>Agradezco</w:t>
      </w:r>
      <w:r w:rsidRPr="00732C79">
        <w:rPr>
          <w:lang w:val="es-ES"/>
        </w:rPr>
        <w:t xml:space="preserve"> su </w:t>
      </w:r>
      <w:r>
        <w:rPr>
          <w:lang w:val="es-ES"/>
        </w:rPr>
        <w:t>colaboración y cumplimiento.</w:t>
      </w:r>
      <w:r w:rsidR="00732C79" w:rsidRPr="00732C79">
        <w:rPr>
          <w:lang w:val="es-ES"/>
        </w:rPr>
        <w:br/>
      </w:r>
      <w:r w:rsidR="00732C79" w:rsidRPr="00732C79">
        <w:rPr>
          <w:lang w:val="es-ES"/>
        </w:rPr>
        <w:br/>
        <w:t>Atentamente,</w:t>
      </w:r>
      <w:r w:rsidR="00732C79" w:rsidRPr="00732C79">
        <w:rPr>
          <w:lang w:val="es-ES"/>
        </w:rPr>
        <w:br/>
      </w:r>
      <w:r w:rsidR="00732C79" w:rsidRPr="00732C79">
        <w:rPr>
          <w:lang w:val="es-ES"/>
        </w:rPr>
        <w:br/>
        <w:t>____________________________</w:t>
      </w:r>
      <w:r w:rsidR="00732C79" w:rsidRPr="00732C79">
        <w:rPr>
          <w:lang w:val="es-ES"/>
        </w:rPr>
        <w:br/>
        <w:t>Firma del representante</w:t>
      </w:r>
      <w:r w:rsidR="00732C79" w:rsidRPr="00732C79">
        <w:rPr>
          <w:lang w:val="es-ES"/>
        </w:rPr>
        <w:br/>
        <w:t>C.I. N.º ____________________</w:t>
      </w:r>
      <w:r w:rsidR="00732C79" w:rsidRPr="00732C79">
        <w:rPr>
          <w:lang w:val="es-ES"/>
        </w:rPr>
        <w:br/>
        <w:t>Teléfono: ____________________</w:t>
      </w:r>
      <w:r w:rsidR="00732C79" w:rsidRPr="00732C79">
        <w:rPr>
          <w:lang w:val="es-ES"/>
        </w:rPr>
        <w:br/>
      </w:r>
    </w:p>
    <w:sectPr w:rsidR="001C55F4" w:rsidRPr="00732C79" w:rsidSect="0080155F">
      <w:pgSz w:w="12240" w:h="15840"/>
      <w:pgMar w:top="1440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546"/>
    <w:rsid w:val="00034616"/>
    <w:rsid w:val="0006063C"/>
    <w:rsid w:val="0015074B"/>
    <w:rsid w:val="0016096E"/>
    <w:rsid w:val="001C55F4"/>
    <w:rsid w:val="0029639D"/>
    <w:rsid w:val="002D7923"/>
    <w:rsid w:val="00326F90"/>
    <w:rsid w:val="00506CC1"/>
    <w:rsid w:val="005D5423"/>
    <w:rsid w:val="00732C79"/>
    <w:rsid w:val="0080155F"/>
    <w:rsid w:val="009B0C39"/>
    <w:rsid w:val="00AA1D8D"/>
    <w:rsid w:val="00B47730"/>
    <w:rsid w:val="00B8643B"/>
    <w:rsid w:val="00C219AD"/>
    <w:rsid w:val="00CB0664"/>
    <w:rsid w:val="00CC1698"/>
    <w:rsid w:val="00D666E3"/>
    <w:rsid w:val="00DD30CD"/>
    <w:rsid w:val="00F709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C4833"/>
  <w14:defaultImageDpi w14:val="300"/>
  <w15:docId w15:val="{67561952-EA6C-4FF9-9123-D69A9874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AD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2025-10-08T14:51:00Z</dcterms:created>
  <dcterms:modified xsi:type="dcterms:W3CDTF">2025-10-13T14:18:00Z</dcterms:modified>
  <cp:category/>
</cp:coreProperties>
</file>